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Hamilton´s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Hamilton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Hamilton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he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$10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the Schuyler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hamilton in the milatary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Hamilton join the military?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crossword</dc:title>
  <dcterms:created xsi:type="dcterms:W3CDTF">2021-10-11T08:33:26Z</dcterms:created>
  <dcterms:modified xsi:type="dcterms:W3CDTF">2021-10-11T08:33:26Z</dcterms:modified>
</cp:coreProperties>
</file>