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.......!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Directors Disney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Hercules Mulligans Actors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more resiliance and matches his practical tactical BRILLIANCE?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your name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it won an Olivier?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Name is ......!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show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does: "What'd I Miss"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West-end Hamilton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2021-10-11T08:32:58Z</dcterms:created>
  <dcterms:modified xsi:type="dcterms:W3CDTF">2021-10-11T08:32:58Z</dcterms:modified>
</cp:coreProperties>
</file>