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songs (Act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non stop    </w:t>
      </w:r>
      <w:r>
        <w:t xml:space="preserve">   dear theodosia    </w:t>
      </w:r>
      <w:r>
        <w:t xml:space="preserve">   what comes next    </w:t>
      </w:r>
      <w:r>
        <w:t xml:space="preserve">   yorktown    </w:t>
      </w:r>
      <w:r>
        <w:t xml:space="preserve">   history has its eyes on you    </w:t>
      </w:r>
      <w:r>
        <w:t xml:space="preserve">   guns and ships    </w:t>
      </w:r>
      <w:r>
        <w:t xml:space="preserve">   that would be enough    </w:t>
      </w:r>
      <w:r>
        <w:t xml:space="preserve">   meet me inside    </w:t>
      </w:r>
      <w:r>
        <w:t xml:space="preserve">   ten duel commandments    </w:t>
      </w:r>
      <w:r>
        <w:t xml:space="preserve">   stay alive    </w:t>
      </w:r>
      <w:r>
        <w:t xml:space="preserve">   wait for it    </w:t>
      </w:r>
      <w:r>
        <w:t xml:space="preserve">   the story of tonight (reprise)    </w:t>
      </w:r>
      <w:r>
        <w:t xml:space="preserve">   satisfied    </w:t>
      </w:r>
      <w:r>
        <w:t xml:space="preserve">   helpless    </w:t>
      </w:r>
      <w:r>
        <w:t xml:space="preserve">   a winters ball    </w:t>
      </w:r>
      <w:r>
        <w:t xml:space="preserve">   right hand man    </w:t>
      </w:r>
      <w:r>
        <w:t xml:space="preserve">   Aron Burr Sirr    </w:t>
      </w:r>
      <w:r>
        <w:t xml:space="preserve">   Farmer Refuted    </w:t>
      </w:r>
      <w:r>
        <w:t xml:space="preserve">   You'll Be Back    </w:t>
      </w:r>
      <w:r>
        <w:t xml:space="preserve">   Schuyler Sisters    </w:t>
      </w:r>
      <w:r>
        <w:t xml:space="preserve">   The Story Of Tonight    </w:t>
      </w:r>
      <w:r>
        <w:t xml:space="preserve">   Alexander Hamilton    </w:t>
      </w:r>
      <w:r>
        <w:t xml:space="preserve">   My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songs (Act 1)</dc:title>
  <dcterms:created xsi:type="dcterms:W3CDTF">2021-10-11T08:32:34Z</dcterms:created>
  <dcterms:modified xsi:type="dcterms:W3CDTF">2021-10-11T08:32:34Z</dcterms:modified>
</cp:coreProperties>
</file>