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Hamilton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2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The world was wide enough    </w:t>
      </w:r>
      <w:r>
        <w:t xml:space="preserve">   Your obedient servent    </w:t>
      </w:r>
      <w:r>
        <w:t xml:space="preserve">   Election of 1800    </w:t>
      </w:r>
      <w:r>
        <w:t xml:space="preserve">   Stay alive reprise    </w:t>
      </w:r>
      <w:r>
        <w:t xml:space="preserve">   The Reynolds pamphlet    </w:t>
      </w:r>
      <w:r>
        <w:t xml:space="preserve">   Hurricane    </w:t>
      </w:r>
      <w:r>
        <w:t xml:space="preserve">   We know    </w:t>
      </w:r>
      <w:r>
        <w:t xml:space="preserve">   The Adan’s administration    </w:t>
      </w:r>
      <w:r>
        <w:t xml:space="preserve">   One last time    </w:t>
      </w:r>
      <w:r>
        <w:t xml:space="preserve">   Washington on your side    </w:t>
      </w:r>
      <w:r>
        <w:t xml:space="preserve">   Cabinet battle 2    </w:t>
      </w:r>
      <w:r>
        <w:t xml:space="preserve">   Schuyler defeated    </w:t>
      </w:r>
      <w:r>
        <w:t xml:space="preserve">   The room where it happens    </w:t>
      </w:r>
      <w:r>
        <w:t xml:space="preserve">   Say no to this    </w:t>
      </w:r>
      <w:r>
        <w:t xml:space="preserve">   Take a break    </w:t>
      </w:r>
      <w:r>
        <w:t xml:space="preserve">   Cabinet battle one    </w:t>
      </w:r>
      <w:r>
        <w:t xml:space="preserve">   What did I miss    </w:t>
      </w:r>
      <w:r>
        <w:t xml:space="preserve">   Dear theodosia    </w:t>
      </w:r>
      <w:r>
        <w:t xml:space="preserve">   What comes next    </w:t>
      </w:r>
      <w:r>
        <w:t xml:space="preserve">   York town    </w:t>
      </w:r>
      <w:r>
        <w:t xml:space="preserve">   History has it eyes on you    </w:t>
      </w:r>
      <w:r>
        <w:t xml:space="preserve">   Meet me inside    </w:t>
      </w:r>
      <w:r>
        <w:t xml:space="preserve">   The story of tonight reprise    </w:t>
      </w:r>
      <w:r>
        <w:t xml:space="preserve">   My shot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Hamilton songs</dc:title>
  <dcterms:created xsi:type="dcterms:W3CDTF">2021-10-11T08:32:51Z</dcterms:created>
  <dcterms:modified xsi:type="dcterms:W3CDTF">2021-10-11T08:32:51Z</dcterms:modified>
</cp:coreProperties>
</file>