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Guns and ships    </w:t>
      </w:r>
      <w:r>
        <w:t xml:space="preserve">   Writing    </w:t>
      </w:r>
      <w:r>
        <w:t xml:space="preserve">   Musical    </w:t>
      </w:r>
      <w:r>
        <w:t xml:space="preserve">   Phillip    </w:t>
      </w:r>
      <w:r>
        <w:t xml:space="preserve">   Theatre    </w:t>
      </w:r>
      <w:r>
        <w:t xml:space="preserve">   George Washington    </w:t>
      </w:r>
      <w:r>
        <w:t xml:space="preserve">   Cabinet battle    </w:t>
      </w:r>
      <w:r>
        <w:t xml:space="preserve">   What did I miss    </w:t>
      </w:r>
      <w:r>
        <w:t xml:space="preserve">   Founding fathers    </w:t>
      </w:r>
      <w:r>
        <w:t xml:space="preserve">   Ten dollar    </w:t>
      </w:r>
      <w:r>
        <w:t xml:space="preserve">   Wait for it    </w:t>
      </w:r>
      <w:r>
        <w:t xml:space="preserve">   Eliza    </w:t>
      </w:r>
      <w:r>
        <w:t xml:space="preserve">   Hamilton    </w:t>
      </w:r>
      <w:r>
        <w:t xml:space="preserve">   Satisfied    </w:t>
      </w:r>
      <w:r>
        <w:t xml:space="preserve">   Schuyler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2021-10-11T08:33:30Z</dcterms:created>
  <dcterms:modified xsi:type="dcterms:W3CDTF">2021-10-11T08:33:30Z</dcterms:modified>
</cp:coreProperties>
</file>