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Hamish McHaggis and the Great Glasgow 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spitfire    </w:t>
      </w:r>
      <w:r>
        <w:t xml:space="preserve">   bees    </w:t>
      </w:r>
      <w:r>
        <w:t xml:space="preserve">   Pollok    </w:t>
      </w:r>
      <w:r>
        <w:t xml:space="preserve">   cubs    </w:t>
      </w:r>
      <w:r>
        <w:t xml:space="preserve">   Maggie    </w:t>
      </w:r>
      <w:r>
        <w:t xml:space="preserve">   map    </w:t>
      </w:r>
      <w:r>
        <w:t xml:space="preserve">   drawings    </w:t>
      </w:r>
      <w:r>
        <w:t xml:space="preserve">   Angus    </w:t>
      </w:r>
      <w:r>
        <w:t xml:space="preserve">   Jeannie    </w:t>
      </w:r>
      <w:r>
        <w:t xml:space="preserve">   giraffe    </w:t>
      </w:r>
      <w:r>
        <w:t xml:space="preserve">   Glenlee    </w:t>
      </w:r>
      <w:r>
        <w:t xml:space="preserve">   braw    </w:t>
      </w:r>
      <w:r>
        <w:t xml:space="preserve">   Whirry Bang    </w:t>
      </w:r>
      <w:r>
        <w:t xml:space="preserve">   museum    </w:t>
      </w:r>
      <w:r>
        <w:t xml:space="preserve">   Riverside    </w:t>
      </w:r>
      <w:r>
        <w:t xml:space="preserve">   Kelvingrove    </w:t>
      </w:r>
      <w:r>
        <w:t xml:space="preserve">   Rupert    </w:t>
      </w:r>
      <w:r>
        <w:t xml:space="preserve">   bairns    </w:t>
      </w:r>
      <w:r>
        <w:t xml:space="preserve">   Abigail    </w:t>
      </w:r>
      <w:r>
        <w:t xml:space="preserve">   Hamish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Hamish McHaggis and the Great Glasgow Treasure Hunt</dc:title>
  <dcterms:created xsi:type="dcterms:W3CDTF">2021-10-11T08:32:09Z</dcterms:created>
  <dcterms:modified xsi:type="dcterms:W3CDTF">2021-10-11T08:32:09Z</dcterms:modified>
</cp:coreProperties>
</file>