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Hamish and the Neverpeople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AXEL    </w:t>
      </w:r>
      <w:r>
        <w:t xml:space="preserve">   VECTRA    </w:t>
      </w:r>
      <w:r>
        <w:t xml:space="preserve">   HAMISH    </w:t>
      </w:r>
      <w:r>
        <w:t xml:space="preserve">   ICONS    </w:t>
      </w:r>
      <w:r>
        <w:t xml:space="preserve">   EVIL    </w:t>
      </w:r>
      <w:r>
        <w:t xml:space="preserve">   MYSTERIO    </w:t>
      </w:r>
      <w:r>
        <w:t xml:space="preserve">   LEONA    </w:t>
      </w:r>
      <w:r>
        <w:t xml:space="preserve">   VAPIDA    </w:t>
      </w:r>
      <w:r>
        <w:t xml:space="preserve">   HYPNOBOTS    </w:t>
      </w:r>
      <w:r>
        <w:t xml:space="preserve">   SCARMARSH    </w:t>
      </w:r>
      <w:r>
        <w:t xml:space="preserve">   TERRIBLES    </w:t>
      </w:r>
      <w:r>
        <w:t xml:space="preserve">   DING    </w:t>
      </w:r>
      <w:r>
        <w:t xml:space="preserve">   PDF    </w:t>
      </w:r>
      <w:r>
        <w:t xml:space="preserve">   STARKLEY    </w:t>
      </w:r>
      <w:r>
        <w:t xml:space="preserve">   OTHEREARTH    </w:t>
      </w:r>
      <w:r>
        <w:t xml:space="preserve">   NEVERPEOPLE    </w:t>
      </w:r>
      <w:r>
        <w:t xml:space="preserve">   HOLLY    </w:t>
      </w:r>
      <w:r>
        <w:t xml:space="preserve">   REVENGEPAD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Hamish and the Neverpeople</dc:title>
  <dcterms:created xsi:type="dcterms:W3CDTF">2021-10-11T08:32:14Z</dcterms:created>
  <dcterms:modified xsi:type="dcterms:W3CDTF">2021-10-11T08:32:14Z</dcterms:modified>
</cp:coreProperties>
</file>