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Laertes and Ophelia's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Ophelia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gertrude drink from that kills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Ophelia react to her father's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poisoned by their brother?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last one standing at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characters are foils of Hamlet (Jr)?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does Hamlet feel about his mother's marriage to his father's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Who's ghost was haunting the castle at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Hamlet Sr.'s wife and Hamlet Jr's  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Hamlet's bestie?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Laertes's sword dipped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faking their madness as part of their plot to murder Claudius?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Polonius believe Hamlet Jr's madness comes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Hamlet write to Ophelia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Hamlet's tragic flaw?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Laertes react to his sister's madness?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killed Hamlet Jr?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Hamlet love?</w:t>
            </w:r>
          </w:p>
        </w:tc>
      </w:tr>
    </w:tbl>
    <w:p>
      <w:pPr>
        <w:pStyle w:val="WordBankMedium"/>
      </w:pPr>
      <w:r>
        <w:t xml:space="preserve">   Hamlet Sr's    </w:t>
      </w:r>
      <w:r>
        <w:t xml:space="preserve">   drowned    </w:t>
      </w:r>
      <w:r>
        <w:t xml:space="preserve">   emo    </w:t>
      </w:r>
      <w:r>
        <w:t xml:space="preserve">   Horatio    </w:t>
      </w:r>
      <w:r>
        <w:t xml:space="preserve">   poisoned cup    </w:t>
      </w:r>
      <w:r>
        <w:t xml:space="preserve">   Hamletjr    </w:t>
      </w:r>
      <w:r>
        <w:t xml:space="preserve">   horatio    </w:t>
      </w:r>
      <w:r>
        <w:t xml:space="preserve">   suicide    </w:t>
      </w:r>
      <w:r>
        <w:t xml:space="preserve">   loveletters    </w:t>
      </w:r>
      <w:r>
        <w:t xml:space="preserve">   polonius    </w:t>
      </w:r>
      <w:r>
        <w:t xml:space="preserve">   hamletsr    </w:t>
      </w:r>
      <w:r>
        <w:t xml:space="preserve">   insane     </w:t>
      </w:r>
      <w:r>
        <w:t xml:space="preserve">   Laertes    </w:t>
      </w:r>
      <w:r>
        <w:t xml:space="preserve">   ophelia    </w:t>
      </w:r>
      <w:r>
        <w:t xml:space="preserve">   angry    </w:t>
      </w:r>
      <w:r>
        <w:t xml:space="preserve">   Gertrude    </w:t>
      </w:r>
      <w:r>
        <w:t xml:space="preserve">   poison    </w:t>
      </w:r>
      <w:r>
        <w:t xml:space="preserve">   laertesandophelia    </w:t>
      </w:r>
      <w:r>
        <w:t xml:space="preserve">   heartbreak    </w:t>
      </w:r>
      <w:r>
        <w:t xml:space="preserve">   indeciveness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2021-10-11T08:33:39Z</dcterms:created>
  <dcterms:modified xsi:type="dcterms:W3CDTF">2021-10-11T08:33:39Z</dcterms:modified>
</cp:coreProperties>
</file>