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Hamlet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REVENGE    </w:t>
      </w:r>
      <w:r>
        <w:t xml:space="preserve">   POLONIUS    </w:t>
      </w:r>
      <w:r>
        <w:t xml:space="preserve">   POISON    </w:t>
      </w:r>
      <w:r>
        <w:t xml:space="preserve">   OPHELIA    </w:t>
      </w:r>
      <w:r>
        <w:t xml:space="preserve">   LAERTES    </w:t>
      </w:r>
      <w:r>
        <w:t xml:space="preserve">   KING    </w:t>
      </w:r>
      <w:r>
        <w:t xml:space="preserve">   HAMLET    </w:t>
      </w:r>
      <w:r>
        <w:t xml:space="preserve">   GUILDENSTERN    </w:t>
      </w:r>
      <w:r>
        <w:t xml:space="preserve">   GHOST    </w:t>
      </w:r>
      <w:r>
        <w:t xml:space="preserve">   GERTRUDE    </w:t>
      </w:r>
      <w:r>
        <w:t xml:space="preserve">   ENGLAND    </w:t>
      </w:r>
      <w:r>
        <w:t xml:space="preserve">   DRINK    </w:t>
      </w:r>
      <w:r>
        <w:t xml:space="preserve">   CRUEL    </w:t>
      </w:r>
      <w:r>
        <w:t xml:space="preserve">   CLAUDIUS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</dc:title>
  <dcterms:created xsi:type="dcterms:W3CDTF">2021-10-11T08:33:34Z</dcterms:created>
  <dcterms:modified xsi:type="dcterms:W3CDTF">2021-10-11T08:33:34Z</dcterms:modified>
</cp:coreProperties>
</file>