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everyone think king hamlet senior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did hamlet kill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man was king Hamlet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does hamlet kill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Gertrude marry when king hamlet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Ophelia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ghost tell hamlet not to do to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Widow of King Hamlet, Prince Hamlet's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other six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Hamlet, Horatio, and Laertes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ghost say killed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Hamlet's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ghost say he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Queen Gertrude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Hamlet's family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 of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hand man of king claudius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Prince Hamlet in love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2021-10-11T08:32:12Z</dcterms:created>
  <dcterms:modified xsi:type="dcterms:W3CDTF">2021-10-11T08:32:12Z</dcterms:modified>
</cp:coreProperties>
</file>