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Symbolizes unhappy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Fell off a willow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Symbolizes repentence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killed by Hamlet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Hamlets mother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Killed hamlets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Escaped his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Ophelia's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Symbolizes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Flowers of faithfulness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</dc:title>
  <dcterms:created xsi:type="dcterms:W3CDTF">2021-10-11T08:33:54Z</dcterms:created>
  <dcterms:modified xsi:type="dcterms:W3CDTF">2021-10-11T08:33:54Z</dcterms:modified>
</cp:coreProperties>
</file>