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p>
      <w:pPr>
        <w:pStyle w:val="Questions"/>
      </w:pPr>
      <w:r>
        <w:t xml:space="preserve">1. EURGRETD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HOEIPAL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YRLENAOD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TAHIOOR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OASTRNZENCR ADN LNSNRUDGITEE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ULNIPSOO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TSELERA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HOTGS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ARTFSBRINO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NBDARORA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SCRICNAOF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THAMLE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SCROI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LUESALMRC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SUCLIDAU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GRVREDSEAIGG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2021-10-11T08:33:53Z</dcterms:created>
  <dcterms:modified xsi:type="dcterms:W3CDTF">2021-10-11T08:33:53Z</dcterms:modified>
</cp:coreProperties>
</file>