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Loved Ophelia like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Denmark (Hamlet's Uncle)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Told Prince Hamlet to seek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foolish courtier who summons Hamlet to his duel with Laertes.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Polonius’s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soldier and guardsman at Elsinore.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King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Polonius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Prince Hamlet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2021-10-11T08:34:00Z</dcterms:created>
  <dcterms:modified xsi:type="dcterms:W3CDTF">2021-10-11T08:34:00Z</dcterms:modified>
</cp:coreProperties>
</file>