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crazy    </w:t>
      </w:r>
      <w:r>
        <w:t xml:space="preserve">   denmark    </w:t>
      </w:r>
      <w:r>
        <w:t xml:space="preserve">   england    </w:t>
      </w:r>
      <w:r>
        <w:t xml:space="preserve">   fortinbras    </w:t>
      </w:r>
      <w:r>
        <w:t xml:space="preserve">   ghost    </w:t>
      </w:r>
      <w:r>
        <w:t xml:space="preserve">   Hamlet    </w:t>
      </w:r>
      <w:r>
        <w:t xml:space="preserve">   king    </w:t>
      </w:r>
      <w:r>
        <w:t xml:space="preserve">   ophelia    </w:t>
      </w:r>
      <w:r>
        <w:t xml:space="preserve">   poison    </w:t>
      </w:r>
      <w:r>
        <w:t xml:space="preserve">   prince    </w:t>
      </w:r>
      <w:r>
        <w:t xml:space="preserve">   queen    </w:t>
      </w:r>
      <w:r>
        <w:t xml:space="preserve">   revenge    </w:t>
      </w:r>
      <w:r>
        <w:t xml:space="preserve">   stabbed    </w:t>
      </w:r>
      <w:r>
        <w:t xml:space="preserve">   sword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2021-10-11T08:33:59Z</dcterms:created>
  <dcterms:modified xsi:type="dcterms:W3CDTF">2021-10-11T08:33:59Z</dcterms:modified>
</cp:coreProperties>
</file>