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"Good night, sweet prince, and flights of angels sing thee to thy rest."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of Hamlet's old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acted out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Another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 by Shakespeare, that tells a story of a heroic figure, who has character flaws to end with a tragic downfall.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 drink, the drink! I am poisoned."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"Though this be madness, yet there is method in't."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Seventh deadly sin.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"Let four captains bear Hamlet like a soldier to the stage."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"Revenge is foul and most unnatural murder."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"Madness in great ones must not unwatched go."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Hamlet.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"To be or to not to be; that is the question..."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"He is dead and gone, lady, he is dead and gone.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Hamlet's old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 of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"Too much water hath thou poor Ophelia."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play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play having tragic events and having an unhappy ending.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2021-10-11T08:32:19Z</dcterms:created>
  <dcterms:modified xsi:type="dcterms:W3CDTF">2021-10-11T08:32:19Z</dcterms:modified>
</cp:coreProperties>
</file>