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Hamlet #3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"to be or not to be"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purpose of the gravedigger's playful talk with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players speech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poison used to kill King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playwright of =Hamlet=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Ophelia sings as she goes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Hamlet doing when he enters in Scene 2 and is speaking with Polonius?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"him/he" when Hamlet says: "What's Hecuba to him, or he to Hecuba"?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Ophelia and Hamlet are talking,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Ophelia doing when Hamlet came to see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Hamlet spares Claudius while he is praying, but Claudius is actually only pretending. What is this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skull does Hamlet muse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ambassadors have left, what piece of writing does Polonius share with Claudius and Gertrude?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Hamlet compare Denmark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new king of Denmark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tells us of Ophelia's fate?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Hamlet goes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Hamlet tells Ophelia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play that =Hamlet=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Hamlet's last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#3 </dc:title>
  <dcterms:created xsi:type="dcterms:W3CDTF">2021-10-11T08:33:30Z</dcterms:created>
  <dcterms:modified xsi:type="dcterms:W3CDTF">2021-10-11T08:33:30Z</dcterms:modified>
</cp:coreProperties>
</file>