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 needs to confirm the ghost true identity  before he can act on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seems to have taken place before Hamlet arrived from Wittenberg.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Hamlet's relationship with Claudius.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crazy.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commonly considered to be one of Shakespeare’s greatest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appears to Marcellus, Bernardo, Horatio and Hamlet in Act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audience experience the pity, sympathy, fear, and horror the characters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Shakespeare’s time, insanity was viewed as a ____ for sins committed.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is the prince of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State and Laertes and Ophelia's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many themes to be encountered in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Hamlet's best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Hamlet's former friends from Wittenberg.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historically out of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Shakespeare’s time it was believed that ghosts or other spirits could take on any shape they chose for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Hamlet's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desire that a son may feel for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Hamlet is very upset that his mom has...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2021-10-27T03:43:28Z</dcterms:created>
  <dcterms:modified xsi:type="dcterms:W3CDTF">2021-10-27T03:43:28Z</dcterms:modified>
</cp:coreProperties>
</file>