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Ophelia, Fortinbras, and Laertes can be seen as ____ to Hamlet.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Laertes respond to his father's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Laertes and Claudius plan to kill Hamlet in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Claudius want to send Hamlet?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Ophelia goes insane, what does she imagine?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 to King Hamlet Senior and Claudius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Hamlet was all talk and ___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Hamlet realized his friends were ____ him like a pipe as they questioned and talked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Hamlet Senior was ____ by Claudius.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Hamlet wanted Claudius to go to Hell, so he waited for him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Hamlet is upset that ____ is a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Setting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did Ophelia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the end of the play, ____ became the new king of Denmark.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Laertes and Ophelia are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Polonius sent someone to spy on Laertes while he was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Soon after the king's death, Gertrude and Claudius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skull Hamlet saw was the remains of his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Hamlet kills Polonius, it is seen as the ____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_____, from Norway, wanted revenge on Denmark for his father's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Shakespeare left so many _____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Hamlet is seen as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Polonius thought Hamlet's insanity came from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long has King Hamlet Senior been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Hamlet's friend who lives on to tell 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 of King Hamlet Senior came to ask Hamlet for revenge.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Hamlet accidentally stabbed and killed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does Hamlet confirm Claudius was responsible for his father's death? His reaction from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__ or not to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Laertes's plan backfired when ____ wanted to drink to drink to Hamlet.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2021-10-11T08:32:21Z</dcterms:created>
  <dcterms:modified xsi:type="dcterms:W3CDTF">2021-10-11T08:32:21Z</dcterms:modified>
</cp:coreProperties>
</file>