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speech in which one character is on the stage; a Monologue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acting/representation of a story/real-life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King Hamlet is appearing as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“_______ is the soul of wit”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the king felled in a duel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____ thou the stars are fire; ____that the son doth move; ____ truth to be a liar; but never _____ 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country that Fortinbras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childhood friend who may smell of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” ____ hath given you one face, and you make yourself another.”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“Something is ______ in the State of Denmark”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Father of the main heroine, King’s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did King Hamlet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writer/creator of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previous King of Norway. Felled in a duel by King Hamlet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Son of King's advisor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who was betrayed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“_____ sweet prince, and flights of angels sing thee to thy rest”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childhood friend who shares the last part of his name with the rear end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being attacked by Fortinbras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protagonist’s best and most loyal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“Why, then, ’tis none to you, for there is nothing either good or bad but ________ makes it so.”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who pay less than a penny to watch a play and stand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does Hamlet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“To be or not to be: that is the _________”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widow-made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feeble old man who’s currently King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“O, I am _____!”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2022-01-11T03:33:26Z</dcterms:created>
  <dcterms:modified xsi:type="dcterms:W3CDTF">2022-01-11T03:33:26Z</dcterms:modified>
</cp:coreProperties>
</file>