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Hamlet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killed by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the thrown from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Dies from drinking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Hamlet trusts this person to tell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crazy after her faters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 written by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king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Duals with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Hamlets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by Hamlet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2021-10-11T08:32:23Z</dcterms:created>
  <dcterms:modified xsi:type="dcterms:W3CDTF">2021-10-11T08:32:23Z</dcterms:modified>
</cp:coreProperties>
</file>