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Hamlets inspiration for the name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Madness in great ones must not unwatched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Hamlet is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Rosencrazntz and guildenstern are compared to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Hamlet tell to play a recorded?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flower that was the symbol for ingratitude?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Unprincipled?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reply to an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king of Norway?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person to not let Hamlet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Hamlet would not kill King Claudius when he was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Claudius and Laertes planning on killing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address an earnest or urgent request to?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2021-10-11T08:32:28Z</dcterms:created>
  <dcterms:modified xsi:type="dcterms:W3CDTF">2021-10-11T08:32:28Z</dcterms:modified>
</cp:coreProperties>
</file>