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I'm very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Ophelia thinks i'm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father was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Ophelia is my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the _____ of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not ______ with my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the son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seek _____ on king Claudius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soliloquies are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lying to find out the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</dc:title>
  <dcterms:created xsi:type="dcterms:W3CDTF">2021-10-11T08:32:32Z</dcterms:created>
  <dcterms:modified xsi:type="dcterms:W3CDTF">2021-10-11T08:32:32Z</dcterms:modified>
</cp:coreProperties>
</file>