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barnardo    </w:t>
      </w:r>
      <w:r>
        <w:t xml:space="preserve">   Claudius    </w:t>
      </w:r>
      <w:r>
        <w:t xml:space="preserve">   denmark    </w:t>
      </w:r>
      <w:r>
        <w:t xml:space="preserve">   francisco    </w:t>
      </w:r>
      <w:r>
        <w:t xml:space="preserve">   Ghost    </w:t>
      </w:r>
      <w:r>
        <w:t xml:space="preserve">   Hamlet    </w:t>
      </w:r>
      <w:r>
        <w:t xml:space="preserve">   horatio    </w:t>
      </w:r>
      <w:r>
        <w:t xml:space="preserve">   laertes    </w:t>
      </w:r>
      <w:r>
        <w:t xml:space="preserve">   marcellus    </w:t>
      </w:r>
      <w:r>
        <w:t xml:space="preserve">   marriage    </w:t>
      </w:r>
      <w:r>
        <w:t xml:space="preserve">   norway    </w:t>
      </w:r>
      <w:r>
        <w:t xml:space="preserve">   ophelia    </w:t>
      </w:r>
      <w:r>
        <w:t xml:space="preserve">   polonius    </w:t>
      </w:r>
      <w:r>
        <w:t xml:space="preserve">   soliloquy    </w:t>
      </w:r>
      <w:r>
        <w:t xml:space="preserve">   watchmen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2021-10-11T08:32:38Z</dcterms:created>
  <dcterms:modified xsi:type="dcterms:W3CDTF">2021-10-11T08:32:38Z</dcterms:modified>
</cp:coreProperties>
</file>