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Hamlets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Hamlets Buddies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 Hamlet Here For His "Safety"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Uncle/Stepfather To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Hamlets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Ophelia's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Killed By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Wanted To Reclaim His Fathers 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Kill King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Watched Over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Hamlet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Instructed To Observe Laertes In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Officers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Drowned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"To Talk To The Audience"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Seen The Ghost While On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</dc:title>
  <dcterms:created xsi:type="dcterms:W3CDTF">2021-10-11T08:32:56Z</dcterms:created>
  <dcterms:modified xsi:type="dcterms:W3CDTF">2021-10-11T08:32:56Z</dcterms:modified>
</cp:coreProperties>
</file>