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 spoken communication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recklessly wasteful or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something poorer in quality by adding another substance, typically an inferior one; make impure;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absent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bizarre; 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badly about, as to damage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youthful and inexperienced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conducive to success;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ominous, threatening, in a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actively opposed or hostile to someone or something; 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criticism; severe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charm or enchant, sometimes in a deceptive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due from a son or daughter; devoted; dutiful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1</dc:title>
  <dcterms:created xsi:type="dcterms:W3CDTF">2021-10-11T08:32:36Z</dcterms:created>
  <dcterms:modified xsi:type="dcterms:W3CDTF">2021-10-11T08:32:36Z</dcterms:modified>
</cp:coreProperties>
</file>