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Hamlet: Act 1, scene 3 Word scrumble</w:t>
      </w:r>
    </w:p>
    <w:p>
      <w:pPr>
        <w:pStyle w:val="Questions"/>
      </w:pPr>
      <w:r>
        <w:t xml:space="preserve">1. 1. BEMIRHSC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 NRITLFGI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 ANSIUTS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 ONORH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IUSCDECIMRCBR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OHORN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 DAPORLGI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RUVTEI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USOIUACNML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DNIWAR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ITMNIEMN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LEEWLFAR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RWAY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BINLRETIE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HSIOAFN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Hamlet: Act 1, scene 3 Word scrumble</dc:title>
  <dcterms:created xsi:type="dcterms:W3CDTF">2021-10-11T08:33:23Z</dcterms:created>
  <dcterms:modified xsi:type="dcterms:W3CDTF">2021-10-11T08:33:23Z</dcterms:modified>
</cp:coreProperties>
</file>