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conscience    </w:t>
      </w:r>
      <w:r>
        <w:t xml:space="preserve">   royal    </w:t>
      </w:r>
      <w:r>
        <w:t xml:space="preserve">   march    </w:t>
      </w:r>
      <w:r>
        <w:t xml:space="preserve">   lobby    </w:t>
      </w:r>
      <w:r>
        <w:t xml:space="preserve">   brevity    </w:t>
      </w:r>
      <w:r>
        <w:t xml:space="preserve">   shadow    </w:t>
      </w:r>
      <w:r>
        <w:t xml:space="preserve">   deed    </w:t>
      </w:r>
      <w:r>
        <w:t xml:space="preserve">   poison    </w:t>
      </w:r>
      <w:r>
        <w:t xml:space="preserve">   fashion    </w:t>
      </w:r>
      <w:r>
        <w:t xml:space="preserve">   defect    </w:t>
      </w:r>
      <w:r>
        <w:t xml:space="preserve">   effort    </w:t>
      </w:r>
      <w:r>
        <w:t xml:space="preserve">   jealous    </w:t>
      </w:r>
      <w:r>
        <w:t xml:space="preserve">   reward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2</dc:title>
  <dcterms:created xsi:type="dcterms:W3CDTF">2021-10-11T08:33:25Z</dcterms:created>
  <dcterms:modified xsi:type="dcterms:W3CDTF">2021-10-11T08:33:25Z</dcterms:modified>
</cp:coreProperties>
</file>