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important character from Act 1 does not appear in Act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his speech Hamlet describes man as the paragon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Polonius send Reynaldo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says “The plays the thing wherein I’ll catch the conscience of the king”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“What a piece of work is a man!”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brings Claudius news from Norway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 “Though this be madness yet there is method in’t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“Lord Hamlet is a prince out of the star” is said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asked “Am I a coward”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says that “Denmark’s a prison”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2</dc:title>
  <dcterms:created xsi:type="dcterms:W3CDTF">2021-10-11T08:33:44Z</dcterms:created>
  <dcterms:modified xsi:type="dcterms:W3CDTF">2021-10-11T08:33:44Z</dcterms:modified>
</cp:coreProperties>
</file>