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Hamlet: Act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Polonius send to spy on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Polonius believed that Hamlet was acting weird with Ophelia because he is mad with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 of the arts/entertainment does Hamlet love?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one of Hamlet's friends admitted to spying on him? (Sent by Claudius and Gertrude)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Polonius didn't want his spy to ________ Laertes when talking about him in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character says the line "More matter with less art."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Whose idea was it to spy on Hamlet and Ophelia?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other friend of Hamlet that spied on him not yet mentioned? (Sent by Claudius and Gertrude) (Tip: Do #8 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Hamlet wanted the player to integrate his (Hamlet's) own ______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theme of the whole act is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Hamlet: Act 2 </dc:title>
  <dcterms:created xsi:type="dcterms:W3CDTF">2021-10-11T08:33:58Z</dcterms:created>
  <dcterms:modified xsi:type="dcterms:W3CDTF">2021-10-11T08:33:58Z</dcterms:modified>
</cp:coreProperties>
</file>