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Hamlet Act 2 word search </w:t>
      </w:r>
    </w:p>
    <w:p>
      <w:pPr>
        <w:pStyle w:val="Questions"/>
      </w:pPr>
      <w:r>
        <w:t xml:space="preserve">1. UCSDLIAU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EHLMAT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INUOOLSP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TGIELDESRNUN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RGEUTRDE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VIOLMADT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NRNAZSTOCRE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EGRNEEV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RTISF ARPLEY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AHDTE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NSOPDEIO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OLEV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2 word search </dc:title>
  <dcterms:created xsi:type="dcterms:W3CDTF">2021-10-11T08:32:29Z</dcterms:created>
  <dcterms:modified xsi:type="dcterms:W3CDTF">2021-10-11T08:32:29Z</dcterms:modified>
</cp:coreProperties>
</file>