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Act 5 Scenes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Hamlet wants him to become King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thick stick used as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 or fill thickly or excessively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Laertes blame for the poison on the sword and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one to drink out of the poisonous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person's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magic incantation or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land where Fortinbras is going to try and take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a way around (an obstacle)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Claudius want Hamlet to fence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responsible for safeguarding the private property of the crown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Act 5 Scenes 1 &amp; 2</dc:title>
  <dcterms:created xsi:type="dcterms:W3CDTF">2021-10-11T08:32:47Z</dcterms:created>
  <dcterms:modified xsi:type="dcterms:W3CDTF">2021-10-11T08:32:47Z</dcterms:modified>
</cp:coreProperties>
</file>