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Laertes is planning to enter battle with...?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Horatio receives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Ophelia give to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Ophelia communicates by...?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has Claudius ordered Hamlet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Initially, who does Laertes think is responsible for the death of his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Norwegian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purpose unites the Norwegian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returns to Denmark seeking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Claudius plans to poison Hamlet through the means of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Laertes and company come to Denmark with the goal of making Laertes...?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IV</dc:title>
  <dcterms:created xsi:type="dcterms:W3CDTF">2021-10-11T08:32:27Z</dcterms:created>
  <dcterms:modified xsi:type="dcterms:W3CDTF">2021-10-11T08:32:27Z</dcterms:modified>
</cp:coreProperties>
</file>