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I and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 is Claudius's step-son and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Laertes tells _______________ that she should stay away from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 is 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 and Guildenstern are Hamlet's old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 is Polonius's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Marcellus and Bernardo?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____________________ arrive at Elsinore to put on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king of Denmark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Polonius reads a ____________________ from Hamlet to Ophelia.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____________________ appears, Hamlet talks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ghost appears to be Hamlet's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 asks Claudius if he can return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King Hamlet was actually _____________________ by Claudius.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tells Hamlet that he wants him to get 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Scene 1 Horatio, Marcellus, and Bernardo decide to go find 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I and II</dc:title>
  <dcterms:created xsi:type="dcterms:W3CDTF">2021-10-11T08:32:42Z</dcterms:created>
  <dcterms:modified xsi:type="dcterms:W3CDTF">2021-10-11T08:32:42Z</dcterms:modified>
</cp:coreProperties>
</file>