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character succumbs to madness during the fourth act of the play; their death was questioned as to whether it was accidental or an act of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is one of two called upon by the King to follow his son-in-law in order to assess the truth of his perceived madness and is portrayed by Timothy Spall in the 1996 film adaptation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is one of the castle guards that first spots the ghost of the late king in the first scene; he is played by Jack Lemmon in the 1996 film adaptation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character is the King of Norway; he takes control of Denmark during the last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character is sent as a companion and guard on a trip to England and is killed upon arrival, though his charge escapes; he is played by Reece Dinsdale in the 1996 film adaptation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main character of the play; during the fourth act, they get sent to England but escape to return to the Danish castle where the play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character has two children and gets stabbed from behind a tapestry in the third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request leave to France from the King during the first act and dies in a sword fight in the last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 this is not a character present in the text, his name is part of a famous quote from the play; he appears on stage only as a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educated character is a friend of the Prince of Denmark and the third of the four people to see the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commits two murders, one before the play begins and a second, accidental one during the final scene; both murders were committed with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character has one child and gets remarried only one month after the death of their royal spouse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Characters</dc:title>
  <dcterms:created xsi:type="dcterms:W3CDTF">2021-10-11T08:33:51Z</dcterms:created>
  <dcterms:modified xsi:type="dcterms:W3CDTF">2021-10-11T08:33:51Z</dcterms:modified>
</cp:coreProperties>
</file>