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where the play is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antagonist/villain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who tells Hamlet about his father’s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Advisor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acts are in Hamlet?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Prince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Hamlet’s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Hamlet’s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2021-10-11T08:33:29Z</dcterms:created>
  <dcterms:modified xsi:type="dcterms:W3CDTF">2021-10-11T08:33:29Z</dcterms:modified>
</cp:coreProperties>
</file>