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don't see the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Hamlet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in which the play takes place (mostly)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Loses father and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are presentation was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Current king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Kills Polonius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Shakespearian for "to slay"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Wrote about things that could've happened but didn't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most of the action occurs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Crossword</dc:title>
  <dcterms:created xsi:type="dcterms:W3CDTF">2021-10-11T08:33:31Z</dcterms:created>
  <dcterms:modified xsi:type="dcterms:W3CDTF">2021-10-11T08:33:31Z</dcterms:modified>
</cp:coreProperties>
</file>