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Hamlet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 the guards see when they are on watch?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will the ghost only talk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ghost wearing when he was seen by the guards?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did the king and queen send Laertes at the celebration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past love of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death of this man sends Ophelia over the 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Hamlet famously asks this essential question while pondering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 of Hamlets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Hamlet tricked England into killing them instead of him?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Was sent to spy on Laertes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was asked by Hamlet to watch the king as the play was performed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Was the first person to die by the poisoned chalice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What was the believed death of King Hamlet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do the messengers sent to Norway talk 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drops the poison pellet into the chalice?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 is what everybody was accrediting Hamlets uncharacteristic actions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was the poison poured to kill Hamlet Sr.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Hamlet Crossword</dc:title>
  <dcterms:created xsi:type="dcterms:W3CDTF">2021-10-11T08:33:42Z</dcterms:created>
  <dcterms:modified xsi:type="dcterms:W3CDTF">2021-10-11T08:33:42Z</dcterms:modified>
</cp:coreProperties>
</file>