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Hamlet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the play "Hamlet"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Ophelia's symbol?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killed Hamlet?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Hamlet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country was Fortinbras, the prince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borther of Ophelia?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son of Gertrude?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killed Gertrude?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wrote "Hamlet"?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skull?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did Ophelia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haunted Hamlet in the play?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Hamlet Crossword</dc:title>
  <dcterms:created xsi:type="dcterms:W3CDTF">2021-10-11T08:32:18Z</dcterms:created>
  <dcterms:modified xsi:type="dcterms:W3CDTF">2021-10-11T08:32:18Z</dcterms:modified>
</cp:coreProperties>
</file>