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Sibling to Laertes?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Hamlet's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Ghost  uses this word to describe Claudius?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old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grants laertes his request to return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Horatio?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put on leartes sword to kill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duels with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the ghost want to talk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skull was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dug Ophelia's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Claudius sends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Claudius think Hamlet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Hamlet kill in his mother's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Hamlet's trustworthy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Polonius'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Fortinbras is the prince from this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 Puzzle</dc:title>
  <dcterms:created xsi:type="dcterms:W3CDTF">2021-10-11T08:32:47Z</dcterms:created>
  <dcterms:modified xsi:type="dcterms:W3CDTF">2021-10-11T08:32:47Z</dcterms:modified>
</cp:coreProperties>
</file>