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 leg holds off on killing Claudius because Claudius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Hamlet thinks the play “The Murder of Gonzago” will prove that Claudius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Hamlet recommend to the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also wants revenge for their fathers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Hamlet and Laertes fight in Ophelia’s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kills polonius thinking it was Claudius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considered the “Yes Man”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Ophelia dies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the ghost appear to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Rosencrantz and _________ escort Hamlet to England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kills King Hamlet?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Hamlets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Hamlets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beginning of the play, Marcellus states, “something is ______ in the state of Denmark”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speaks the first line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death of her ______ makes Ophelia crazy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Claudius kills King Hamlet by putting poison in his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Hamlet discovers _______’s skull in the churchyard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 tells hamlet who killed his father </w:t>
            </w:r>
          </w:p>
        </w:tc>
      </w:tr>
    </w:tbl>
    <w:p>
      <w:pPr>
        <w:pStyle w:val="WordBankMedium"/>
      </w:pPr>
      <w:r>
        <w:t xml:space="preserve">   Claudius     </w:t>
      </w:r>
      <w:r>
        <w:t xml:space="preserve">   Ghost     </w:t>
      </w:r>
      <w:r>
        <w:t xml:space="preserve">   Gertrude     </w:t>
      </w:r>
      <w:r>
        <w:t xml:space="preserve">   Horatio    </w:t>
      </w:r>
      <w:r>
        <w:t xml:space="preserve">   Polonius     </w:t>
      </w:r>
      <w:r>
        <w:t xml:space="preserve">   Drowning     </w:t>
      </w:r>
      <w:r>
        <w:t xml:space="preserve">   King Hamlet    </w:t>
      </w:r>
      <w:r>
        <w:t xml:space="preserve">   Denmark     </w:t>
      </w:r>
      <w:r>
        <w:t xml:space="preserve">   Hamlet    </w:t>
      </w:r>
      <w:r>
        <w:t xml:space="preserve">   Laertes    </w:t>
      </w:r>
      <w:r>
        <w:t xml:space="preserve">   Young Fortinbras    </w:t>
      </w:r>
      <w:r>
        <w:t xml:space="preserve">   Praying     </w:t>
      </w:r>
      <w:r>
        <w:t xml:space="preserve">   Father     </w:t>
      </w:r>
      <w:r>
        <w:t xml:space="preserve">   Bernardo    </w:t>
      </w:r>
      <w:r>
        <w:t xml:space="preserve">   Grave     </w:t>
      </w:r>
      <w:r>
        <w:t xml:space="preserve">   Guilty     </w:t>
      </w:r>
      <w:r>
        <w:t xml:space="preserve">   Rotten     </w:t>
      </w:r>
      <w:r>
        <w:t xml:space="preserve">   Yorick    </w:t>
      </w:r>
      <w:r>
        <w:t xml:space="preserve">   Ear    </w:t>
      </w:r>
      <w:r>
        <w:t xml:space="preserve">   Guildenstern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Crossword Puzzle</dc:title>
  <dcterms:created xsi:type="dcterms:W3CDTF">2021-10-11T08:33:08Z</dcterms:created>
  <dcterms:modified xsi:type="dcterms:W3CDTF">2021-10-11T08:33:08Z</dcterms:modified>
</cp:coreProperties>
</file>