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"The Lady doth Protest Too Much"?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they reenact the play specifically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says "the serpent that did sting thy fathers life"?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says the soliloquy "To Be or Not To Be"?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Hamlet kills ____ thinking it was Claudius?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told Hamlet that Claudius was going to try to kill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killed themself?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Hamlet write the letter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"brevity is the soul of wit"?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Ophelia kills her self by 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doesn't give Ophelia a better funeral service?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Hamlet is in ___ not Heaven.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the ghost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says "denmarks a prison"?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Hamlet wanted to kill Claudius while he was in the act of 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does Polonuis thunk Hamlet is going mad?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in love with Ophelia?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Hamlet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relation is Claudius to Hamlet?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Crossword </dc:title>
  <dcterms:created xsi:type="dcterms:W3CDTF">2021-10-11T08:32:51Z</dcterms:created>
  <dcterms:modified xsi:type="dcterms:W3CDTF">2021-10-11T08:32:51Z</dcterms:modified>
</cp:coreProperties>
</file>