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Hamlet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 the players give Hamlet, in regards to his fathers death?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says the following: “Madness in great ones must not unwatch’d go.”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aids in Hamlet’s escape from the ship?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does everyone die in Hamlet?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word is used 228 times in Hamlet?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many characters die during Hamlet?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is Ophelia's brother?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Be Or Not To Be That Is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sees the ghost first?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Hamlets Tragic Flaw?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Where does Hamlet take place?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survives at the end of the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Uncertainty in Hamlet can be seen as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Whose skull is found by Hamlet in the courtyard?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does Ophelia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much time passes between King Hamlet's death and Gertrude remarrying?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wrote Hamlet?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Hamlet's FOIL character?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flower does Ophelia give to Hamlet?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says the following: “The lady doth protest too much methinks.”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does Polonius send to France to spy on Laertes?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loves Hamlet?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Hamlet Crossword</dc:title>
  <dcterms:created xsi:type="dcterms:W3CDTF">2021-10-11T08:33:00Z</dcterms:created>
  <dcterms:modified xsi:type="dcterms:W3CDTF">2021-10-11T08:33:00Z</dcterms:modified>
</cp:coreProperties>
</file>