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Hamlet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Hamlet and Ophelia could not marry because Ophelia was not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took over the castle after everyone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former jester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Hamlet, Gertrude, and Claudius were all_____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author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queen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Hamlets first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death of Ophelia's ______ drove her 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new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castles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King Hamlet was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"To be, or not to __"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 Crossword</dc:title>
  <dcterms:created xsi:type="dcterms:W3CDTF">2021-10-11T08:33:03Z</dcterms:created>
  <dcterms:modified xsi:type="dcterms:W3CDTF">2021-10-11T08:33:03Z</dcterms:modified>
</cp:coreProperties>
</file>