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Claudius' act was ____ against the state of Denmark.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flowers Ophelia would have liked to give - but they were withered. (IV.v.182)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Uneducated people who used to come and watch Shakespeare's 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Hamlet's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is driven mad after her father's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'He was likely ... to have prov'd most ____' (V.ii.403)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'I ____ damnation!' (IV.v.182)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'The ____ that did sting they father's life/Now wears his crown.' (I.v.39-40)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'The king is a _____ ... of nothing.' (IV.ii.26-7)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'Go, bid the soldiers ____', says Fortibras at the end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'This is I/Hamlet the ____' (VI.i.250-251)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Hamlet's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Hurry!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'Let her not walk i'th ____' (II.ii.184)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'What's ___ to him, or he to her,/That he should weep for her.' (II.ii.553-4)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Poison was poured into King Hamlet's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'Stew'd in corruption, honeying and making love/ Over the nasty ____.' (III.iv.93-4)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Hamlet and Ophelia ____ while watching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opposite of passion.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'O, that this too, too ____ flesh would melt.' (I.ii.129)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One of the ambassadors sent to Norway.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'O what a ____ and pleasant slave am I!' (II.ii.544)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Laertes sheds one when he sees the mad Ophelia.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Some people believe that Gertrude is ____ of complicity in Claudius'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What Hamlet does at the beginning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Polonius ordered Ophelia to return all Hamlet's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Like a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Companion to a the faithless friend.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courtier, whom Hamlet dismisses as a 'waterfly'.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Ophelia is ____ in her regard for Hamlet.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Archaic term for a penitent's state after confession.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Ophelia may have committed this mortal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'One speech in't chiefly loved - 'twas Aeneas' tale to ____' (II.ii.442-3)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'Offences ____ hand may shove by justice...' (III.iii.58)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eerie sight on the battlements.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'Something is ____ in the state of Denmark.'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'... if indeed you find (Polonius) not within this month you shall ____ him as you go up the stairs into the lobby.' (IV.iii.35-37)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Satisfied.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relation who caused all the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title of the play within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faithless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king was ____ when he was poisoned.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'A king of shreds and patches.'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Polonius sends him to spy on Laertes.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'Words without ____ never to heaven go.' (III.iii.97-8)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country which threatens Denmark.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Ophelia's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These men aided Hamlet's escape from the ship bound for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'O my offence is ____, it smells to heaven.' (III.iii.36)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'O what rash and bloody ____ is this!' (III.iv.27)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'Get thee to a ____, why, wouldst thou be a breeder of sinners?' (III.i.121-2)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Another word for procrastination.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Polonius orders her to ____ Hamlet's advances.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Once a court jester at Elsinore, when Hamlet was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Hamlet feels ____ and miserable when the play opens.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'____ his foul and most unnatural murder.' (I.v.25)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Crossword</dc:title>
  <dcterms:created xsi:type="dcterms:W3CDTF">2021-10-11T08:33:18Z</dcterms:created>
  <dcterms:modified xsi:type="dcterms:W3CDTF">2021-10-11T08:33:18Z</dcterms:modified>
</cp:coreProperties>
</file>