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Hamlet II &amp; III- It's All Happening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statement or proposition that seems self-contradictory or absurd but in reality expresses a possible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 lacking in interest as to cause mental weariness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evil deed :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Become aware or conscious of (something); come to realize or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sphere on which celestial bodies appear to be projected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firm decision to do or not to do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natural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appearance conveyed by a person's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Overpowering, unmitigated, extreme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or showing or expressing reverence for a deity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authoritative order, charge, or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Destructive to life; deadly; poisonous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 II &amp; III- It's All Happening</dc:title>
  <dcterms:created xsi:type="dcterms:W3CDTF">2021-10-11T08:32:27Z</dcterms:created>
  <dcterms:modified xsi:type="dcterms:W3CDTF">2021-10-11T08:32:27Z</dcterms:modified>
</cp:coreProperties>
</file>