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Hamlet: Prince of Denmark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forceful requests for something, usually in a way that is annoying or causing slight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something that causes a loss of respect for someone or for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understand that your behaviour or what you say is not acceptable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or order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you that judges how moral your own actions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laughter, humour, 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agreement that you make in a serious way and expect 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correct moral behavior or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and unreasonable;using too much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guess about something based on how it seems and not on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worry caused by a small change in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 for something to happen, using clever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deal with something as one pleases.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that shows a lack of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persuade someone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unpleasant, especially because death or blood is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leaf is used to make medicine;used for spasms of the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be told information that is not told to many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Hamlet: Prince of Denmark</dc:title>
  <dcterms:created xsi:type="dcterms:W3CDTF">2021-10-11T08:33:36Z</dcterms:created>
  <dcterms:modified xsi:type="dcterms:W3CDTF">2021-10-11T08:33:36Z</dcterms:modified>
</cp:coreProperties>
</file>