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 Review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Hamlet are Horatio go to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Laertes ask Claudius for permission to return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Hamlet sarcastically tell Ophelia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poses a military threat to King Claudius in the beginning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last character to die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tells Hamlet that Laertes has challenged him to a duel?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much time has passed since King Hamlet died and Queen Gertrude remarried?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Claudius plan to send Hamlet?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does Hamlet say Ophelia should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Hamlet asks what friend to help him watch the king during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says the following: “Madness in great ones must not unwatch’d go.”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says, "Neither a borrower or a lender be"?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With whom does Claudius employ his plot to make sure that Hamlet is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does the messenger say the people want as their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does Hamlet call Polonius?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Hamlet and _______ argue in regards to who loves Ophelia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Ophelia agrees to obey her father in terms of seeing Hamlet. 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Hamlet tell Horatio may be worse than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Hamlet assume is hiding behind the curtain?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killed Fortinbras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character cannot see the ghost?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speaks the final line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end of the play, who will be the new king of Denmark?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dies as a result of drinking from Hamlet's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Gertrude realizes she has been poisoned.  True or false.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Ophelia imagines herself distributing herbs and flowers after her fathers death. Which flower symbolized deceitfulness and false 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other Shakespearean play is mentioned in Act I of Hamlet?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saves Hamlet's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Laertes blames Hamlet for the death of his father. 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While philosophizing about the shortness of life, who does Hamlet hold up the skull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Review Activity </dc:title>
  <dcterms:created xsi:type="dcterms:W3CDTF">2021-10-11T08:32:29Z</dcterms:created>
  <dcterms:modified xsi:type="dcterms:W3CDTF">2021-10-11T08:32:29Z</dcterms:modified>
</cp:coreProperties>
</file>