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of idiotic.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permit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desire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robbed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oppose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admit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going to bed or retreating.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hesitate.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wrap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Vocabulary</dc:title>
  <dcterms:created xsi:type="dcterms:W3CDTF">2021-11-10T03:39:46Z</dcterms:created>
  <dcterms:modified xsi:type="dcterms:W3CDTF">2021-11-10T03:39:46Z</dcterms:modified>
</cp:coreProperties>
</file>