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 Vocabulary Act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face;expression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ready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threatening; shadowy  or ominous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in reverence or proper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slanderous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tarnished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foreshadows what is to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beforehand; instruct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or suited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surround by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ghost;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song of grief; mournful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wasteful; 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cite as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frivolous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by or suggestive of high spirits; mirth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Vocabulary Act One</dc:title>
  <dcterms:created xsi:type="dcterms:W3CDTF">2021-10-11T08:33:27Z</dcterms:created>
  <dcterms:modified xsi:type="dcterms:W3CDTF">2021-10-11T08:33:27Z</dcterms:modified>
</cp:coreProperties>
</file>