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Hamlet: Which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“I must be cruel only to be kind, Thus bad begins, and worse remains behind.”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“My words fly up, my thoughts remain below, Words without thoughts never to heaven go.”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“O, speak to me no more! These words like daggers enter in mine ears.”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“What if it tempt you toward the flood, my lord, Or to the dreadful summit of the cliff”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“For this same lord I do repent; but heaven hath pleased it so, To punish me with this, and this with me, That I must be their scourge and minister.”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“God hath given you one face, and you make yourself another.”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“Now cracks a noble heart. Good-night, sweet prince, And flights of angels sing thee to thy rest.”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“Good Hamlet, cast thy nighted colour off, And let thine eye look like a friend on Denmark.”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“Madness in great ones must not unwatched go.”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“If your mind dislike anything, obey it. I will forestall their repair hither and say you are not fit.”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“This is the very coinage of your brain. This bodiless creation ecstasy”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“Do not as some ungracious pastors do, Show me the steep and thorny way to heaven”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“Quoth she, 'Before you tumbled me, You promis'd me to wed.'”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“With mirth in funeral, and with dirge in marriage, In equal scale weighing delight and dole, Taken to wife.”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“That unmatch'd form and feature of blown youth, Blasted with ecstasy.”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Hamlet: Which Character</dc:title>
  <dcterms:created xsi:type="dcterms:W3CDTF">2021-10-11T08:32:52Z</dcterms:created>
  <dcterms:modified xsi:type="dcterms:W3CDTF">2021-10-11T08:32:52Z</dcterms:modified>
</cp:coreProperties>
</file>